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书名：广东人民抗日游击队珠江纵队文件选编  续编之二</w:t>
      </w:r>
    </w:p>
    <w:p>
      <w:r>
        <w:t>作者：中国共产党佛山市委会员党史资料征集研究领导小组办公室编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广东人民抗日游击队珠江纵队文件选编  续编之二 评论地址：https://www.jiaokey.com/book/detail/11450089.html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