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书名：孤岛血战  广东抗日第一次大仗南澳之战专辑</w:t>
      </w:r>
    </w:p>
    <w:p>
      <w:r>
        <w:t>作者：中共广东省南澳县委党史征集领导小组办公室编</w:t>
      </w:r>
    </w:p>
    <w:p>
      <w:r>
        <w:t>出版社：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孤岛血战  广东抗日第一次大仗南澳之战专辑 评论地址：https://www.jiaokey.com/book/detail/11450081.html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