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书名：湖汕党史研究  第2辑：抗日时期潮汕的统战工作</w:t>
      </w:r>
    </w:p>
    <w:p>
      <w:r>
        <w:t>作者：中共汕头市委党史领导小组办公室，汕头市中共党史学会，中共汕头市委统一战线工作部编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湖汕党史研究  第2辑：抗日时期潮汕的统战工作 评论地址：https://www.jiaokey.com/book/detail/11450073.html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