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书名：东江革命历史诗歌选集  2</w:t>
      </w:r>
    </w:p>
    <w:p>
      <w:r>
        <w:t>作者：李楚搜集选注；中共惠州市委党史办公室编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东江革命历史诗歌选集  2 评论地址：https://www.jiaokey.com/book/detail/11450053.html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