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书名：龙川县大事记  1949-2003</w:t>
      </w:r>
    </w:p>
    <w:p>
      <w:r>
        <w:t>作者：中共龙川县委宣传部史志办公室编</w:t>
      </w:r>
    </w:p>
    <w:p>
      <w:r>
        <w:t>出版社：中共龙川县委宣传部史志办公室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龙川县大事记  1949-2003 评论地址：https://www.jiaokey.com/book/detail/11450022.html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