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书名：铁山群英</w:t>
      </w:r>
    </w:p>
    <w:p>
      <w:r>
        <w:t>作者：中共淄博市委党史资料征集研究委员会编；张广海，牟玉章主编；刘永岭，李继善主审</w:t>
      </w:r>
    </w:p>
    <w:p>
      <w:r>
        <w:t>出版社：</w:t>
      </w:r>
    </w:p>
    <w:p>
      <w:r>
        <w:t>出版日期：1996.01</w:t>
      </w:r>
    </w:p>
    <w:p>
      <w:r>
        <w:t>总页数：312</w:t>
      </w:r>
    </w:p>
    <w:p>
      <w:r>
        <w:t>更多请访问教客网: www.jiaokey.com</w:t>
      </w:r>
    </w:p>
    <w:p>
      <w:r>
        <w:t>铁山群英 评论地址：https://www.jiaokey.com/book/detail/11449948.html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