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书名：中共潍县党史大事记  1924年7月-1937年7月  初稿</w:t>
      </w:r>
    </w:p>
    <w:p>
      <w:r>
        <w:t>作者：中共潍坊市委党史资料征集研究小组办公室编</w:t>
      </w:r>
    </w:p>
    <w:p>
      <w:r>
        <w:t>出版社：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中共潍县党史大事记  1924年7月-1937年7月  初稿 评论地址：https://www.jiaokey.com/book/detail/11449943.html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