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兴宁民间歌谣作品选</w:t>
      </w:r>
    </w:p>
    <w:p>
      <w:r>
        <w:rPr>
          <w:rFonts w:ascii="宋体" w:hAnsi="宋体" w:eastAsia="宋体"/>
          <w:sz w:val="24"/>
        </w:rPr>
        <w:t>周天和，陈贤英，李祈才著；中共兴宁市委宣传部，兴宁市文化局编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兴宁民间歌谣作品选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周天和，陈贤英，李祈才著；中共兴宁市委宣传部，兴宁市文化局编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本书出售、求购地址：https://www.jiaokey.com/book/detail/11449908.html</w:t>
      </w:r>
    </w:p>
    <w:p>
      <w:r>
        <w:t>更多相关图书推荐：https://www.jiaokey.com</w:t>
      </w:r>
    </w:p>
    <w:p>
      <w:r>
        <w:t>周天和，陈贤英，李祈才著；中共兴宁市委宣传部，兴宁市文化局编 其他作品：https://www.jiaokey.com/tag/周天和，陈贤英，李祈才著；中共兴宁市委宣传部，兴宁市文化局编.html</w:t>
      </w:r>
    </w:p>
    <w:p>
      <w:r>
        <w:t>关键词搜索：https://www.jiaokey.com/tag/兴宁民间歌谣作品选.html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