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书名：寒江热血：纪念入朝参战五十周年追忆文集</w:t>
      </w:r>
    </w:p>
    <w:p>
      <w:r>
        <w:t>作者：王者风，文师表，周树光主编</w:t>
      </w:r>
    </w:p>
    <w:p>
      <w:r>
        <w:t>出版社：《寒江热血》编辑部</w:t>
      </w:r>
    </w:p>
    <w:p>
      <w:r>
        <w:t>出版日期：2002.05</w:t>
      </w:r>
    </w:p>
    <w:p>
      <w:r>
        <w:t>总页数：520</w:t>
      </w:r>
    </w:p>
    <w:p>
      <w:r>
        <w:t>更多请访问教客网: www.jiaokey.com</w:t>
      </w:r>
    </w:p>
    <w:p>
      <w:r>
        <w:t>寒江热血：纪念入朝参战五十周年追忆文集 评论地址：https://www.jiaokey.com/book/detail/11449878.html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