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中共大兴安岭地区党的活动大事记  1964年1月-1987年12月</w:t>
      </w:r>
    </w:p>
    <w:p>
      <w:r>
        <w:rPr>
          <w:rFonts w:ascii="宋体" w:hAnsi="宋体" w:eastAsia="宋体"/>
          <w:sz w:val="24"/>
        </w:rPr>
        <w:t>赵亚明，王春贵，于长海主编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中共大兴安岭地区党的活动大事记  1964年1月-1987年12月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赵亚明，王春贵，于长海主编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中共大兴安岭地委党史工作委员会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本书出售、求购地址：https://www.jiaokey.com/book/detail/11449852.html</w:t>
      </w:r>
    </w:p>
    <w:p>
      <w:r>
        <w:t>更多相关图书推荐：https://www.jiaokey.com</w:t>
      </w:r>
    </w:p>
    <w:p>
      <w:r>
        <w:t>赵亚明，王春贵，于长海主编 其他作品：https://www.jiaokey.com/tag/赵亚明，王春贵，于长海主编.html</w:t>
      </w:r>
    </w:p>
    <w:p>
      <w:r>
        <w:t>中共大兴安岭地委党史工作委员会 出版图书：https://www.jiaokey.com/tag/中共大兴安岭地委党史工作委员会.html</w:t>
      </w:r>
    </w:p>
    <w:p>
      <w:r>
        <w:t>关键词搜索：https://www.jiaokey.com/tag/中共大兴安岭地区党的活动大事记  1964年1月-1987年12月.html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