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中国共产党黑龙江省牡丹江水泥厂组织史资料  1951-1993</w:t>
      </w:r>
    </w:p>
    <w:p>
      <w:r>
        <w:rPr>
          <w:rFonts w:ascii="宋体" w:hAnsi="宋体" w:eastAsia="宋体"/>
          <w:sz w:val="24"/>
        </w:rPr>
        <w:t>中共牡丹江水泥厂委员会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中国共产党黑龙江省牡丹江水泥厂组织史资料  1951-1993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中共牡丹江水泥厂委员会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本书出售、求购地址：https://www.jiaokey.com/book/detail/11449844.html</w:t>
      </w:r>
    </w:p>
    <w:p>
      <w:r>
        <w:t>更多相关图书推荐：https://www.jiaokey.com</w:t>
      </w:r>
    </w:p>
    <w:p>
      <w:r>
        <w:t>中共牡丹江水泥厂委员会 其他作品：https://www.jiaokey.com/tag/中共牡丹江水泥厂委员会.html</w:t>
      </w:r>
    </w:p>
    <w:p>
      <w:r>
        <w:t>关键词搜索：https://www.jiaokey.com/tag/中国共产党黑龙江省牡丹江水泥厂组织史资料  1951-1993.html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