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书名：沿边开放城市绥芬河</w:t>
      </w:r>
    </w:p>
    <w:p>
      <w:r>
        <w:t>作者：孔黎明，潘长德，张以立，宋永成编</w:t>
      </w:r>
    </w:p>
    <w:p>
      <w:r>
        <w:t>出版社：中共绥芬河市委政策研究室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沿边开放城市绥芬河 评论地址：https://www.jiaokey.com/book/detail/11449828.html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