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书名：广东青年抗日先锋队文献选编</w:t>
      </w:r>
    </w:p>
    <w:p>
      <w:r>
        <w:t>作者：广州青年运动史研究委员会编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广东青年抗日先锋队文献选编 评论地址：https://www.jiaokey.com/book/detail/11449814.html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