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书名：新民主主义革命时期广东工人运动大事记  1927年8月-1937年6月  3</w:t>
      </w:r>
    </w:p>
    <w:p>
      <w:r>
        <w:t>作者：何干成审校；钟点编</w:t>
      </w:r>
    </w:p>
    <w:p>
      <w:r>
        <w:t>出版社：广东省总工会</w:t>
      </w:r>
    </w:p>
    <w:p>
      <w:r>
        <w:t>出版日期：1983</w:t>
      </w:r>
    </w:p>
    <w:p>
      <w:r>
        <w:t>总页数：131</w:t>
      </w:r>
    </w:p>
    <w:p>
      <w:r>
        <w:t>更多请访问教客网: www.jiaokey.com</w:t>
      </w:r>
    </w:p>
    <w:p>
      <w:r>
        <w:t>新民主主义革命时期广东工人运动大事记  1927年8月-1937年6月  3 评论地址：https://www.jiaokey.com/book/detail/11449785.html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