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武汉工人运动工会工作大事记  1987年度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武汉工人运动工会工作大事记  1987年度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本书出售、求购地址：https://www.jiaokey.com/book/detail/11449774.html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关键词搜索：https://www.jiaokey.com/tag/武汉工人运动工会工作大事记  1987年度.html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