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书名：涟水党史资料  第2辑</w:t>
      </w:r>
    </w:p>
    <w:p>
      <w:r>
        <w:t>作者：中共涟水县委党史办公室编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涟水党史资料  第2辑 评论地址：https://www.jiaokey.com/book/detail/11449720.html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