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书名：镇江解放纪事  《镇江革命史料选》第10辑</w:t>
      </w:r>
    </w:p>
    <w:p>
      <w:r>
        <w:t>作者：中国共产党镇江市委员会党史资料征集研究委员会办公室编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镇江解放纪事  《镇江革命史料选》第10辑 评论地址：https://www.jiaokey.com/book/detail/11449714.html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