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书名：中共歙县县委党史工作委员会文件  闰于《新四军军部移至岩寺和一、二、三支队集结》专题资料征集编研工作情况的报告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中共歙县县委党史工作委员会文件  闰于《新四军军部移至岩寺和一、二、三支队集结》专题资料征集编研工作情况的报告 评论地址：https://www.jiaokey.com/book/detail/11449674.html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