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书名：蓼城古今  第5辑</w:t>
      </w:r>
    </w:p>
    <w:p>
      <w:r>
        <w:t>作者：刘士洪主编</w:t>
      </w:r>
    </w:p>
    <w:p>
      <w:r>
        <w:t>出版社：中共霍邱县委统战部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蓼城古今  第5辑 评论地址：https://www.jiaokey.com/book/detail/11449645.html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