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书名：纪念毛泽东</w:t>
      </w:r>
    </w:p>
    <w:p>
      <w:r>
        <w:t>作者：葛致巍编著</w:t>
      </w:r>
    </w:p>
    <w:p>
      <w:r>
        <w:t>出版社：中共保定地委党史研究室</w:t>
      </w:r>
    </w:p>
    <w:p>
      <w:r>
        <w:t>出版日期：1993.11</w:t>
      </w:r>
    </w:p>
    <w:p>
      <w:r>
        <w:t>总页数：185</w:t>
      </w:r>
    </w:p>
    <w:p>
      <w:r>
        <w:t>更多请访问教客网: www.jiaokey.com</w:t>
      </w:r>
    </w:p>
    <w:p>
      <w:r>
        <w:t>纪念毛泽东 评论地址：https://www.jiaokey.com/book/detail/11449603.html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