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书名：走进新世纪的沧州：从十五大到十六大</w:t>
      </w:r>
    </w:p>
    <w:p>
      <w:r>
        <w:t>作者：中共沧州市委党史研究室编</w:t>
      </w:r>
    </w:p>
    <w:p>
      <w:r>
        <w:t>出版社：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走进新世纪的沧州：从十五大到十六大 评论地址：https://www.jiaokey.com/book/detail/11449592.html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