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潘漠华烈士传略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潘漠华烈士传略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中共武义县委党史办公室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本书出售、求购地址：https://www.jiaokey.com/book/detail/11449563.html</w:t>
      </w:r>
    </w:p>
    <w:p>
      <w:r>
        <w:t>更多相关图书推荐：https://www.jiaokey.com</w:t>
      </w:r>
    </w:p>
    <w:p>
      <w:r>
        <w:t>中共武义县委党史办公室 出版图书：https://www.jiaokey.com/tag/中共武义县委党史办公室.html</w:t>
      </w:r>
    </w:p>
    <w:p>
      <w:r>
        <w:t>关键词搜索：https://www.jiaokey.com/tag/潘漠华烈士传略.html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