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书名：中共绍兴党史大事记  1919.5-1990.12</w:t>
      </w:r>
    </w:p>
    <w:p>
      <w:r>
        <w:t>作者：余一苗，董光楚主编；赵玲华副主编；李纯奇，杨伯心审稿</w:t>
      </w:r>
    </w:p>
    <w:p>
      <w:r>
        <w:t>出版社：杭州：浙江大学出版社</w:t>
      </w:r>
    </w:p>
    <w:p>
      <w:r>
        <w:t>出版日期：1992.09</w:t>
      </w:r>
    </w:p>
    <w:p>
      <w:r>
        <w:t>总页数：354</w:t>
      </w:r>
    </w:p>
    <w:p>
      <w:r>
        <w:t>更多请访问教客网: www.jiaokey.com</w:t>
      </w:r>
    </w:p>
    <w:p>
      <w:r>
        <w:t>中共绍兴党史大事记  1919.5-1990.12 评论地址：https://www.jiaokey.com/book/detail/11449556.html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