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书名：普陀人民革命斗争史大事记  1925-1950</w:t>
      </w:r>
    </w:p>
    <w:p>
      <w:r>
        <w:t>作者：志定国编</w:t>
      </w:r>
    </w:p>
    <w:p>
      <w:r>
        <w:t>出版社：中共舟山市普陀区党史资料征集研究室</w:t>
      </w:r>
    </w:p>
    <w:p>
      <w:r>
        <w:t>出版日期：1988.10</w:t>
      </w:r>
    </w:p>
    <w:p>
      <w:r>
        <w:t>总页数：47</w:t>
      </w:r>
    </w:p>
    <w:p>
      <w:r>
        <w:t>更多请访问教客网: www.jiaokey.com</w:t>
      </w:r>
    </w:p>
    <w:p>
      <w:r>
        <w:t>普陀人民革命斗争史大事记  1925-1950 评论地址：https://www.jiaokey.com/book/detail/11449548.html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