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书名：琼崖华侨联合总会回乡服务团研究史料</w:t>
      </w:r>
    </w:p>
    <w:p>
      <w:r>
        <w:t>作者：陈永阶，林飞鸾主编</w:t>
      </w:r>
    </w:p>
    <w:p>
      <w:r>
        <w:t>出版社：《琼岛星火》编辑部</w:t>
      </w:r>
    </w:p>
    <w:p>
      <w:r>
        <w:t>出版日期：1993.12</w:t>
      </w:r>
    </w:p>
    <w:p>
      <w:r>
        <w:t>总页数：453</w:t>
      </w:r>
    </w:p>
    <w:p>
      <w:r>
        <w:t>更多请访问教客网: www.jiaokey.com</w:t>
      </w:r>
    </w:p>
    <w:p>
      <w:r>
        <w:t>琼崖华侨联合总会回乡服务团研究史料 评论地址：https://www.jiaokey.com/book/detail/11449508.html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