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书名：中国共产党湖北省建始县组织史资料  1987.11-2000.6</w:t>
      </w:r>
    </w:p>
    <w:p>
      <w:r>
        <w:t>作者：胡用林，蒋松青，张银莲，张安俊主编；邹海清，卢发金，向绪雄，唐良奇，傅一中，秦宏龙，康发恒副主编</w:t>
      </w:r>
    </w:p>
    <w:p>
      <w:r>
        <w:t>出版社：</w:t>
      </w:r>
    </w:p>
    <w:p>
      <w:r>
        <w:t>出版日期：2000.11</w:t>
      </w:r>
    </w:p>
    <w:p>
      <w:r>
        <w:t>总页数：207</w:t>
      </w:r>
    </w:p>
    <w:p>
      <w:r>
        <w:t>更多请访问教客网: www.jiaokey.com</w:t>
      </w:r>
    </w:p>
    <w:p>
      <w:r>
        <w:t>中国共产党湖北省建始县组织史资料  1987.11-2000.6 评论地址：https://www.jiaokey.com/book/detail/11449383.html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