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书名：中共闽北党史大事记  1921-2000</w:t>
      </w:r>
    </w:p>
    <w:p>
      <w:r>
        <w:t>作者：中共南平市委党史研究室，南平市档案局</w:t>
      </w:r>
    </w:p>
    <w:p>
      <w:r>
        <w:t>出版社：</w:t>
      </w:r>
    </w:p>
    <w:p>
      <w:r>
        <w:t>出版日期：2001.06</w:t>
      </w:r>
    </w:p>
    <w:p>
      <w:r>
        <w:t>总页数：807</w:t>
      </w:r>
    </w:p>
    <w:p>
      <w:r>
        <w:t>更多请访问教客网: www.jiaokey.com</w:t>
      </w:r>
    </w:p>
    <w:p>
      <w:r>
        <w:t>中共闽北党史大事记  1921-2000 评论地址：https://www.jiaokey.com/book/detail/11449340.html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