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书名：上海文化史料选辑  八千里路云和月  演剧九队回忆录</w:t>
      </w:r>
    </w:p>
    <w:p>
      <w:r>
        <w:t>作者：演剧九队队史编辑委员会编；中共上海市文化局党史资料征集领导小组主编</w:t>
      </w:r>
    </w:p>
    <w:p>
      <w:r>
        <w:t>出版社：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上海文化史料选辑  八千里路云和月  演剧九队回忆录 评论地址：https://www.jiaokey.com/book/detail/11449226.html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