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书名：东城区园林绿化四十年  1949-1989</w:t>
      </w:r>
    </w:p>
    <w:p>
      <w:r>
        <w:t>作者：中共北京市东城区委党史研究室，北京市东城区园林局编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东城区园林绿化四十年  1949-1989 评论地址：https://www.jiaokey.com/book/detail/11449217.html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