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书名：烈士在我心中：纪念张露萍烈士殉难四十五周年征文集</w:t>
      </w:r>
    </w:p>
    <w:p>
      <w:r>
        <w:t>作者：中共崇庆县委党史研究室编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烈士在我心中：纪念张露萍烈士殉难四十五周年征文集 评论地址：https://www.jiaokey.com/book/detail/11449193.html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