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奋进者的足迹：崇庆县经济社会发展六年纪实  1988-1993</w:t>
      </w:r>
    </w:p>
    <w:p>
      <w:r>
        <w:rPr>
          <w:rFonts w:ascii="宋体" w:hAnsi="宋体" w:eastAsia="宋体"/>
          <w:sz w:val="24"/>
        </w:rPr>
        <w:t>中共崇庆县委党史研究室编；黄道义主编；曹明理副主编；何德云，陈子彬，曹明理，朱志宏，刘绍福征编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奋进者的足迹：崇庆县经济社会发展六年纪实  1988-1993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中共崇庆县委党史研究室编；黄道义主编；曹明理副主编；何德云，陈子彬，曹明理，朱志宏，刘绍福征编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本书出售、求购地址：https://www.jiaokey.com/book/detail/11449192.html</w:t>
      </w:r>
    </w:p>
    <w:p>
      <w:r>
        <w:t>更多相关图书推荐：https://www.jiaokey.com</w:t>
      </w:r>
    </w:p>
    <w:p>
      <w:r>
        <w:t>中共崇庆县委党史研究室编；黄道义主编；曹明理副主编；何德云，陈子彬，曹明理，朱志宏，刘绍福征编 其他作品：https://www.jiaokey.com/tag/中共崇庆县委党史研究室编；黄道义主编；曹明理副主编；何德云，陈子彬，曹明理，朱志宏，刘绍福征编.html</w:t>
      </w:r>
    </w:p>
    <w:p>
      <w:r>
        <w:t>关键词搜索：https://www.jiaokey.com/tag/奋进者的足迹：崇庆县经济社会发展六年纪实  1988-1993.html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