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新的里程碑：崇庆撤县设市资料专辑</w:t>
      </w:r>
    </w:p>
    <w:p>
      <w:r>
        <w:rPr>
          <w:rFonts w:ascii="宋体" w:hAnsi="宋体" w:eastAsia="宋体"/>
          <w:sz w:val="24"/>
        </w:rPr>
        <w:t>中共崇州市委办公室，崇州人民政府办公室，中共崇州市委党史研究室编；黄道义主编；柳宁，肖圣勋等副主编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新的里程碑：崇庆撤县设市资料专辑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中共崇州市委办公室，崇州人民政府办公室，中共崇州市委党史研究室编；黄道义主编；柳宁，肖圣勋等副主编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本书出售、求购地址：https://www.jiaokey.com/book/detail/11449181.html</w:t>
      </w:r>
    </w:p>
    <w:p>
      <w:r>
        <w:t>更多相关图书推荐：https://www.jiaokey.com</w:t>
      </w:r>
    </w:p>
    <w:p>
      <w:r>
        <w:t>中共崇州市委办公室，崇州人民政府办公室，中共崇州市委党史研究室编；黄道义主编；柳宁，肖圣勋等副主编 其他作品：https://www.jiaokey.com/tag/中共崇州市委办公室，崇州人民政府办公室，中共崇州市委党史研究室编；黄道义主编；柳宁，肖圣勋等副主编.html</w:t>
      </w:r>
    </w:p>
    <w:p>
      <w:r>
        <w:t>关键词搜索：https://www.jiaokey.com/tag/新的里程碑：崇庆撤县设市资料专辑.html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