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书名：藁无县人民抗日斗争大事记  1940年8月-1945年11月</w:t>
      </w:r>
    </w:p>
    <w:p>
      <w:r>
        <w:t>作者：</w:t>
      </w:r>
    </w:p>
    <w:p>
      <w:r>
        <w:t>出版社：</w:t>
      </w:r>
    </w:p>
    <w:p>
      <w:r>
        <w:t>出版日期：1987.09</w:t>
      </w:r>
    </w:p>
    <w:p>
      <w:r>
        <w:t>总页数：61</w:t>
      </w:r>
    </w:p>
    <w:p>
      <w:r>
        <w:t>更多请访问教客网: www.jiaokey.com</w:t>
      </w:r>
    </w:p>
    <w:p>
      <w:r>
        <w:t>藁无县人民抗日斗争大事记  1940年8月-1945年11月 评论地址：https://www.jiaokey.com/book/detail/11449064.html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