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常熟革命文史资料  中国共产党成立六十周年纪念特辑</w:t>
      </w:r>
    </w:p>
    <w:p>
      <w:r>
        <w:rPr>
          <w:rFonts w:ascii="宋体" w:hAnsi="宋体" w:eastAsia="宋体"/>
          <w:sz w:val="24"/>
        </w:rPr>
        <w:t>中共常熟县委征集革命文史办公室编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常熟革命文史资料  中国共产党成立六十周年纪念特辑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中共常熟县委征集革命文史办公室编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本书出售、求购地址：https://www.jiaokey.com/book/detail/11449053.html</w:t>
      </w:r>
    </w:p>
    <w:p>
      <w:r>
        <w:t>更多相关图书推荐：https://www.jiaokey.com</w:t>
      </w:r>
    </w:p>
    <w:p>
      <w:r>
        <w:t>中共常熟县委征集革命文史办公室编 其他作品：https://www.jiaokey.com/tag/中共常熟县委征集革命文史办公室编.html</w:t>
      </w:r>
    </w:p>
    <w:p>
      <w:r>
        <w:t>关键词搜索：https://www.jiaokey.com/tag/常熟革命文史资料  中国共产党成立六十周年纪念特辑.html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