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书名：赤峰妇运史资料  第4集  历史资料部分</w:t>
      </w:r>
    </w:p>
    <w:p>
      <w:r>
        <w:t>作者：李兰编委主任，崔长青主编；田雪梅，冯中阳编辑</w:t>
      </w:r>
    </w:p>
    <w:p>
      <w:r>
        <w:t>出版社：赤峰市妇女运动史资料编纂办公室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赤峰妇运史资料  第4集  历史资料部分 评论地址：https://www.jiaokey.com/book/detail/11449005.html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