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书名：福建省妇女问题言论集  1</w:t>
      </w:r>
    </w:p>
    <w:p>
      <w:r>
        <w:t>作者：福建省妇联妇运史研究室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福建省妇女问题言论集  1 评论地址：https://www.jiaokey.com/book/detail/11449000.html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