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书名：呼和浩特妇运史资料汇编  第2辑</w:t>
      </w:r>
    </w:p>
    <w:p>
      <w:r>
        <w:t>作者：张举沄主任编辑；李变霞，王素玲责任编辑</w:t>
      </w:r>
    </w:p>
    <w:p>
      <w:r>
        <w:t>出版社：呼和浩特市妇联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呼和浩特妇运史资料汇编  第2辑 评论地址：https://www.jiaokey.com/book/detail/11448979.html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