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书名：武乡县妇女运动简史</w:t>
      </w:r>
    </w:p>
    <w:p>
      <w:r>
        <w:t>作者：武乡县妇运史办公室编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武乡县妇女运动简史 评论地址：https://www.jiaokey.com/book/detail/11448965.html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