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书名：左右江革命概据地的妇女运动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左右江革命概据地的妇女运动 评论地址：https://www.jiaokey.com/book/detail/11448919.html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