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书名：甘肃省西路军红军女战士登记表</w:t>
      </w:r>
    </w:p>
    <w:p>
      <w:r>
        <w:t>作者：甘肃省妇联妇运史小组</w:t>
      </w:r>
    </w:p>
    <w:p>
      <w:r>
        <w:t>出版社：</w:t>
      </w:r>
    </w:p>
    <w:p>
      <w:r>
        <w:t>出版日期：1984.06</w:t>
      </w:r>
    </w:p>
    <w:p>
      <w:r>
        <w:t>总页数：26</w:t>
      </w:r>
    </w:p>
    <w:p>
      <w:r>
        <w:t>更多请访问教客网: www.jiaokey.com</w:t>
      </w:r>
    </w:p>
    <w:p>
      <w:r>
        <w:t>甘肃省西路军红军女战士登记表 评论地址：https://www.jiaokey.com/book/detail/11448911.html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