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书名：五羊巾帼：广州起义中的英雄妇女  1</w:t>
      </w:r>
    </w:p>
    <w:p>
      <w:r>
        <w:t>作者：广州市妇女联合会，广州市妇运史征集研究委员会编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五羊巾帼：广州起义中的英雄妇女  1 评论地址：https://www.jiaokey.com/book/detail/11448895.html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