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书名：安泽县文史资料之一  安泽县解放前的经济状况</w:t>
      </w:r>
    </w:p>
    <w:p>
      <w:r>
        <w:t>作者：安泽县革命委员会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安泽县文史资料之一  安泽县解放前的经济状况 评论地址：https://www.jiaokey.com/book/detail/11448872.html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