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书名：新四军和苏南抗日根据地斗争记事</w:t>
      </w:r>
    </w:p>
    <w:p>
      <w:r>
        <w:t>作者：欧阳惠林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新四军和苏南抗日根据地斗争记事 评论地址：https://www.jiaokey.com/book/detail/11448767.html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