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书名：甜蜜事业之歌：清流县中小学师生“人口与计划生育”作文竞赛获奖作品专辑</w:t>
      </w:r>
    </w:p>
    <w:p>
      <w:r>
        <w:t>作者：中共清流县委宣传部，清流县教育局，清流县计划生育局编</w:t>
      </w:r>
    </w:p>
    <w:p>
      <w:r>
        <w:t>出版社：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甜蜜事业之歌：清流县中小学师生“人口与计划生育”作文竞赛获奖作品专辑 评论地址：https://www.jiaokey.com/book/detail/11448766.html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