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书名：革命回忆录选编  莆田建党六十周年纪念</w:t>
      </w:r>
    </w:p>
    <w:p>
      <w:r>
        <w:t>作者：中共莆田县委党史办公室编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革命回忆录选编  莆田建党六十周年纪念 评论地址：https://www.jiaokey.com/book/detail/11448761.html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