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浙南历史公案  隘门岭事件</w:t>
      </w:r>
    </w:p>
    <w:p>
      <w:r>
        <w:rPr>
          <w:rFonts w:ascii="宋体" w:hAnsi="宋体" w:eastAsia="宋体"/>
          <w:sz w:val="24"/>
        </w:rPr>
        <w:t>中共永嘉县委党史研究室，永嘉县新四军研究会编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浙南历史公案  隘门岭事件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中共永嘉县委党史研究室，永嘉县新四军研究会编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本书出售、求购地址：https://www.jiaokey.com/book/detail/11448743.html</w:t>
      </w:r>
    </w:p>
    <w:p>
      <w:r>
        <w:t>更多相关图书推荐：https://www.jiaokey.com</w:t>
      </w:r>
    </w:p>
    <w:p>
      <w:r>
        <w:t>中共永嘉县委党史研究室，永嘉县新四军研究会编 其他作品：https://www.jiaokey.com/tag/中共永嘉县委党史研究室，永嘉县新四军研究会编.html</w:t>
      </w:r>
    </w:p>
    <w:p>
      <w:r>
        <w:t>关键词搜索：https://www.jiaokey.com/tag/浙南历史公案  隘门岭事件.html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