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书名：文成革命烈士  第三、四辑</w:t>
      </w:r>
    </w:p>
    <w:p>
      <w:r>
        <w:t>作者：中共文成县委党史研究室，文成县民政局编；陈志忠主编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文成革命烈士  第三、四辑 评论地址：https://www.jiaokey.com/book/detail/11448729.html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