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书名：中共黑河地区历史大事记  1930年-1993年3月</w:t>
      </w:r>
    </w:p>
    <w:p>
      <w:r>
        <w:t>作者：王登明主编；曹国彦，许崇慧，郭世宏，张景余，冯晓云编</w:t>
      </w:r>
    </w:p>
    <w:p>
      <w:r>
        <w:t>出版社：</w:t>
      </w:r>
    </w:p>
    <w:p>
      <w:r>
        <w:t>出版日期：1997.04</w:t>
      </w:r>
    </w:p>
    <w:p>
      <w:r>
        <w:t>总页数：674</w:t>
      </w:r>
    </w:p>
    <w:p>
      <w:r>
        <w:t>更多请访问教客网: www.jiaokey.com</w:t>
      </w:r>
    </w:p>
    <w:p>
      <w:r>
        <w:t>中共黑河地区历史大事记  1930年-1993年3月 评论地址：https://www.jiaokey.com/book/detail/11448657.html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