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兴安烽火：小兴安岭抗日与剿匪斗争资料专辑</w:t>
      </w:r>
    </w:p>
    <w:p>
      <w:r>
        <w:rPr>
          <w:rFonts w:ascii="宋体" w:hAnsi="宋体" w:eastAsia="宋体"/>
          <w:sz w:val="24"/>
        </w:rPr>
        <w:t>陈宝库主编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兴安烽火：小兴安岭抗日与剿匪斗争资料专辑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本书出售、求购地址：https://www.jiaokey.com/book/detail/11448645.html</w:t>
      </w:r>
    </w:p>
    <w:p>
      <w:r>
        <w:t>更多相关图书推荐：https://www.jiaokey.com</w:t>
      </w:r>
    </w:p>
    <w:p>
      <w:r>
        <w:t>陈宝库主编 其他作品：https://www.jiaokey.com/tag/陈宝库主编.html</w:t>
      </w:r>
    </w:p>
    <w:p>
      <w:r>
        <w:t>关键词搜索：https://www.jiaokey.com/tag/兴安烽火：小兴安岭抗日与剿匪斗争资料专辑.html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