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书名：承德抗击非典实录</w:t>
      </w:r>
    </w:p>
    <w:p>
      <w:r>
        <w:t>作者：刘长年，徐国礼主编；中共承德市委党史研究室，承德市社会科学界联合会编</w:t>
      </w:r>
    </w:p>
    <w:p>
      <w:r>
        <w:t>出版社：</w:t>
      </w:r>
    </w:p>
    <w:p>
      <w:r>
        <w:t>出版日期：2004.07</w:t>
      </w:r>
    </w:p>
    <w:p>
      <w:r>
        <w:t>总页数：356</w:t>
      </w:r>
    </w:p>
    <w:p>
      <w:r>
        <w:t>更多请访问教客网: www.jiaokey.com</w:t>
      </w:r>
    </w:p>
    <w:p>
      <w:r>
        <w:t>承德抗击非典实录 评论地址：https://www.jiaokey.com/book/detail/11448627.html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